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899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4976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Михеева Светлана 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5862</w:t>
      </w:r>
      <w:r>
        <w:rPr>
          <w:rFonts w:ascii="Times New Roman" w:eastAsia="Times New Roman" w:hAnsi="Times New Roman" w:cs="Times New Roman"/>
          <w:sz w:val="28"/>
          <w:szCs w:val="28"/>
        </w:rPr>
        <w:t>50429009563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18810586250429009563 от 29.04.2025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Арсланали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Джамалдиновичу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8992520129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48404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77FC-4A23-4120-8A74-2CEE2FC19BF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